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39" w:rsidRPr="00E147AA" w:rsidRDefault="00F31455">
      <w:pPr>
        <w:pStyle w:val="Heading1A"/>
        <w:rPr>
          <w:rFonts w:ascii="Times New Roman" w:hAnsi="Times New Roman" w:cs="Times New Roman"/>
        </w:rPr>
      </w:pPr>
      <w:r w:rsidRPr="00E147AA">
        <w:rPr>
          <w:rFonts w:ascii="Times New Roman" w:hAnsi="Times New Roman" w:cs="Times New Roman"/>
        </w:rPr>
        <w:t>Группа A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07"/>
        <w:gridCol w:w="831"/>
        <w:gridCol w:w="831"/>
        <w:gridCol w:w="831"/>
        <w:gridCol w:w="831"/>
        <w:gridCol w:w="831"/>
        <w:gridCol w:w="885"/>
        <w:gridCol w:w="865"/>
        <w:gridCol w:w="900"/>
      </w:tblGrid>
      <w:tr w:rsidR="001F2639" w:rsidRPr="00E147AA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Место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Ерасова Екатерина В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6:3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9:0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Кудимова Ирина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6:3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Титова Юлия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6:8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Прокофьева Екатерина Дм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2:8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4:5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Дякова Дарья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0:9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III</w:t>
            </w:r>
          </w:p>
        </w:tc>
      </w:tr>
    </w:tbl>
    <w:p w:rsidR="001F2639" w:rsidRPr="00E147AA" w:rsidRDefault="00F31455">
      <w:pPr>
        <w:pStyle w:val="Heading1A"/>
        <w:rPr>
          <w:rFonts w:ascii="Times New Roman" w:hAnsi="Times New Roman" w:cs="Times New Roman"/>
        </w:rPr>
      </w:pPr>
      <w:r w:rsidRPr="00E147AA">
        <w:rPr>
          <w:rFonts w:ascii="Times New Roman" w:hAnsi="Times New Roman" w:cs="Times New Roman"/>
        </w:rPr>
        <w:t>Группа B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275"/>
        <w:gridCol w:w="852"/>
        <w:gridCol w:w="830"/>
        <w:gridCol w:w="830"/>
        <w:gridCol w:w="830"/>
        <w:gridCol w:w="852"/>
        <w:gridCol w:w="884"/>
        <w:gridCol w:w="864"/>
        <w:gridCol w:w="899"/>
      </w:tblGrid>
      <w:tr w:rsidR="001F2639" w:rsidRPr="00E147AA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Место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Крицкая Марина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6:3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7:5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Симутина Юлия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7:5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2:5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Румянцева Елена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Мочалина Мария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Смирнова Наталья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1:12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4:5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</w:tr>
    </w:tbl>
    <w:p w:rsidR="001F2639" w:rsidRPr="00E147AA" w:rsidRDefault="00F31455">
      <w:pPr>
        <w:pStyle w:val="Heading1A"/>
        <w:rPr>
          <w:rFonts w:ascii="Times New Roman" w:hAnsi="Times New Roman" w:cs="Times New Roman"/>
        </w:rPr>
      </w:pPr>
      <w:r w:rsidRPr="00E147AA">
        <w:rPr>
          <w:rFonts w:ascii="Times New Roman" w:hAnsi="Times New Roman" w:cs="Times New Roman"/>
        </w:rPr>
        <w:t>Группа C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66"/>
        <w:gridCol w:w="838"/>
        <w:gridCol w:w="859"/>
        <w:gridCol w:w="838"/>
        <w:gridCol w:w="859"/>
        <w:gridCol w:w="859"/>
        <w:gridCol w:w="873"/>
        <w:gridCol w:w="851"/>
        <w:gridCol w:w="889"/>
      </w:tblGrid>
      <w:tr w:rsidR="001F2639" w:rsidRPr="00E147AA">
        <w:trPr>
          <w:cantSplit/>
          <w:tblHeader/>
          <w:jc w:val="center"/>
        </w:trPr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99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Место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Гатайло Светлана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12:0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10:1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Орехова Елена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8:9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7:3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12:0т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Попова Ксения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0:12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9:8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0:8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Прокофьева Екатерина Вл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3:7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8:0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12:0т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Шаранова Елизавета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1:10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0:12т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2:8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0:12т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5</w:t>
            </w:r>
          </w:p>
        </w:tc>
      </w:tr>
    </w:tbl>
    <w:p w:rsidR="001F2639" w:rsidRPr="00E147AA" w:rsidRDefault="00F31455">
      <w:pPr>
        <w:pStyle w:val="Heading1A"/>
        <w:rPr>
          <w:rFonts w:ascii="Times New Roman" w:hAnsi="Times New Roman" w:cs="Times New Roman"/>
        </w:rPr>
      </w:pPr>
      <w:r w:rsidRPr="00E147AA">
        <w:rPr>
          <w:rFonts w:ascii="Times New Roman" w:hAnsi="Times New Roman" w:cs="Times New Roman"/>
        </w:rPr>
        <w:t>Группа D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303"/>
        <w:gridCol w:w="950"/>
        <w:gridCol w:w="950"/>
        <w:gridCol w:w="950"/>
        <w:gridCol w:w="929"/>
        <w:gridCol w:w="979"/>
        <w:gridCol w:w="961"/>
        <w:gridCol w:w="993"/>
      </w:tblGrid>
      <w:tr w:rsidR="001F2639" w:rsidRPr="00E147AA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F2639" w:rsidRPr="00E147AA" w:rsidRDefault="00F31455">
            <w:pPr>
              <w:pStyle w:val="TableHeader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Место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Шпиленок Лидия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9:2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4:3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Ширяева Варвара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2:9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12:1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9:0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keepNext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Попова Виктория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1:12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1:12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4:9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</w:tr>
      <w:tr w:rsidR="001F2639" w:rsidRPr="00E147AA">
        <w:trPr>
          <w:cantSplit/>
          <w:jc w:val="center"/>
        </w:trPr>
        <w:tc>
          <w:tcPr>
            <w:tcW w:w="56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Жданова Елена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3:4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0:9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9:4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Segoe UI Symbol" w:hAnsi="Segoe UI Symbol" w:cs="Segoe UI Symbol"/>
              </w:rPr>
              <w:t>✕</w:t>
            </w: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:rsidR="001F2639" w:rsidRPr="00E147AA" w:rsidRDefault="001F2639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1F2639" w:rsidRPr="00E147AA" w:rsidRDefault="00F31455">
            <w:pPr>
              <w:pStyle w:val="TableText"/>
              <w:rPr>
                <w:rFonts w:ascii="Times New Roman" w:hAnsi="Times New Roman" w:cs="Times New Roman"/>
              </w:rPr>
            </w:pPr>
            <w:r w:rsidRPr="00E147AA">
              <w:rPr>
                <w:rFonts w:ascii="Times New Roman" w:hAnsi="Times New Roman" w:cs="Times New Roman"/>
              </w:rPr>
              <w:t>III</w:t>
            </w:r>
          </w:p>
        </w:tc>
      </w:tr>
    </w:tbl>
    <w:p w:rsidR="001F2639" w:rsidRDefault="001F2639">
      <w:pPr>
        <w:sectPr w:rsidR="001F2639">
          <w:headerReference w:type="default" r:id="rId8"/>
          <w:pgSz w:w="11906" w:h="16838"/>
          <w:pgMar w:top="567" w:right="567" w:bottom="567" w:left="1417" w:header="720" w:footer="720" w:gutter="0"/>
          <w:cols w:space="720"/>
          <w:docGrid w:linePitch="360"/>
        </w:sectPr>
      </w:pPr>
    </w:p>
    <w:p w:rsidR="001F2639" w:rsidRPr="00923842" w:rsidRDefault="00F31455">
      <w:pPr>
        <w:pStyle w:val="Heading1A"/>
        <w:rPr>
          <w:rFonts w:ascii="Times New Roman" w:hAnsi="Times New Roman" w:cs="Times New Roman"/>
          <w:sz w:val="36"/>
          <w:szCs w:val="36"/>
        </w:rPr>
      </w:pPr>
      <w:r w:rsidRPr="00923842">
        <w:rPr>
          <w:rFonts w:ascii="Times New Roman" w:hAnsi="Times New Roman" w:cs="Times New Roman"/>
          <w:sz w:val="36"/>
          <w:szCs w:val="36"/>
        </w:rPr>
        <w:lastRenderedPageBreak/>
        <w:t>Игры за 1-8 места</w:t>
      </w:r>
    </w:p>
    <w:p w:rsidR="001F2639" w:rsidRDefault="00F31455">
      <w:r>
        <w:rPr>
          <w:noProof/>
          <w:lang w:val="ru-RU" w:eastAsia="ru-RU"/>
        </w:rPr>
        <w:drawing>
          <wp:inline distT="0" distB="0" distL="0" distR="0">
            <wp:extent cx="9790921" cy="389035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9899" cy="389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39" w:rsidRDefault="001F2639">
      <w:pPr>
        <w:sectPr w:rsidR="001F2639">
          <w:headerReference w:type="default" r:id="rId10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1F2639" w:rsidRPr="00923842" w:rsidRDefault="00F31455">
      <w:pPr>
        <w:pStyle w:val="Heading1A"/>
        <w:rPr>
          <w:rFonts w:ascii="Times New Roman" w:hAnsi="Times New Roman" w:cs="Times New Roman"/>
          <w:sz w:val="36"/>
          <w:szCs w:val="36"/>
        </w:rPr>
      </w:pPr>
      <w:r w:rsidRPr="00923842">
        <w:rPr>
          <w:rFonts w:ascii="Times New Roman" w:hAnsi="Times New Roman" w:cs="Times New Roman"/>
          <w:sz w:val="36"/>
          <w:szCs w:val="36"/>
        </w:rPr>
        <w:lastRenderedPageBreak/>
        <w:t>Игры за 9-16 места</w:t>
      </w:r>
    </w:p>
    <w:p w:rsidR="001F2639" w:rsidRDefault="00F31455">
      <w:r>
        <w:rPr>
          <w:noProof/>
          <w:lang w:val="ru-RU" w:eastAsia="ru-RU"/>
        </w:rPr>
        <w:drawing>
          <wp:inline distT="0" distB="0" distL="0" distR="0">
            <wp:extent cx="9790201" cy="427274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05678" cy="427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39" w:rsidRDefault="001F2639">
      <w:pPr>
        <w:sectPr w:rsidR="001F2639">
          <w:headerReference w:type="default" r:id="rId12"/>
          <w:pgSz w:w="16838" w:h="11906" w:orient="landscape"/>
          <w:pgMar w:top="1417" w:right="567" w:bottom="567" w:left="567" w:header="720" w:footer="720" w:gutter="0"/>
          <w:cols w:space="720"/>
          <w:docGrid w:linePitch="360"/>
        </w:sectPr>
      </w:pPr>
    </w:p>
    <w:p w:rsidR="001F2639" w:rsidRDefault="00F31455">
      <w:pPr>
        <w:pStyle w:val="Heading1A"/>
      </w:pPr>
      <w:r>
        <w:lastRenderedPageBreak/>
        <w:t>Протокол игр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25"/>
        <w:gridCol w:w="1241"/>
        <w:gridCol w:w="2025"/>
        <w:gridCol w:w="1227"/>
        <w:gridCol w:w="1989"/>
      </w:tblGrid>
      <w:tr w:rsidR="001F2639">
        <w:trPr>
          <w:cantSplit/>
          <w:tblHeader/>
          <w:jc w:val="center"/>
        </w:trPr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Дата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Участник 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Счёт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Участник Б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Дор.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Арбитр</w:t>
            </w: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1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Дм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9:0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7:3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10:1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Шаранова Елизавета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9:0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2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Дм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8:6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Попов Иван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5:7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Румянцева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Попов Иван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Шаранова Елизавета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3:4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1:12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3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7:1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Румянцева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Марин Петр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5:4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12:0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Шаранова Елизавета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4:9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Попов Дмитрий</w:t>
            </w: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4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Дм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Румянцева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5:7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9:8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Шаранова Елизавета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0:12т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567" w:type="dxa"/>
            <w:vAlign w:val="center"/>
          </w:tcPr>
          <w:p w:rsidR="001F2639" w:rsidRDefault="001F2639">
            <w:pPr>
              <w:pStyle w:val="TableText"/>
            </w:pP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5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3:6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Попов Дмитрий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5:4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Дм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Прокофьев Илья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7:1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Румянцева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Прокофьев Илья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0:8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1/4 финала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8:4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Прокофьев Илья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7:8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2:9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8:7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1/2 финала, игры за 5-8 места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1:12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2:11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6:11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lastRenderedPageBreak/>
              <w:t>Финал, игра за 3, 5, 7 места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Шпиленок Лидия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Ерасова Екатерина В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Кудимова Ирина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8:6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Ширяева Варвара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Прокофьев Илья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Мочалина Мария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Кириллов Алексей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Ксения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1:12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Гатайло Светлана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Игры за 9-16 места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5:6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7:4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Путилин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Крицкая Марина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1:11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Игры за 9-12, 13-16 места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4:3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Путилин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3:5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Маслов Артем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F2639" w:rsidRDefault="00F31455">
            <w:pPr>
              <w:pStyle w:val="TableHeader"/>
            </w:pPr>
            <w:r>
              <w:t>Игры за 9, 11, 13, 15 места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Вл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Симутина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Смирнова Наталья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2:6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Орехова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Дуплякин Юрий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Жданова Елена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9:1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Титова Юлия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Путилин Михаил</w:t>
            </w: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Дякова Дарья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Попова Виктория</w:t>
            </w:r>
          </w:p>
        </w:tc>
        <w:tc>
          <w:tcPr>
            <w:tcW w:w="567" w:type="dxa"/>
            <w:vAlign w:val="center"/>
          </w:tcPr>
          <w:p w:rsidR="001F2639" w:rsidRDefault="001F2639">
            <w:pPr>
              <w:pStyle w:val="TableText"/>
            </w:pPr>
          </w:p>
        </w:tc>
        <w:tc>
          <w:tcPr>
            <w:tcW w:w="2494" w:type="dxa"/>
            <w:vAlign w:val="center"/>
          </w:tcPr>
          <w:p w:rsidR="001F2639" w:rsidRDefault="001F2639">
            <w:pPr>
              <w:pStyle w:val="TableTextReferee"/>
            </w:pPr>
          </w:p>
        </w:tc>
      </w:tr>
      <w:tr w:rsidR="001F2639">
        <w:trPr>
          <w:cantSplit/>
          <w:jc w:val="center"/>
        </w:trPr>
        <w:tc>
          <w:tcPr>
            <w:tcW w:w="1134" w:type="dxa"/>
            <w:vAlign w:val="center"/>
          </w:tcPr>
          <w:p w:rsidR="001F2639" w:rsidRDefault="00F31455">
            <w:pPr>
              <w:pStyle w:val="TableText"/>
            </w:pPr>
            <w:r>
              <w:t>21.09.2024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Прокофьева Екатерина Дм</w:t>
            </w:r>
          </w:p>
        </w:tc>
        <w:tc>
          <w:tcPr>
            <w:tcW w:w="680" w:type="dxa"/>
            <w:vAlign w:val="center"/>
          </w:tcPr>
          <w:p w:rsidR="001F2639" w:rsidRDefault="00F31455">
            <w:pPr>
              <w:pStyle w:val="TableText"/>
            </w:pPr>
            <w:r>
              <w:t>0:9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"/>
            </w:pPr>
            <w:r>
              <w:t>Румянцева Елена</w:t>
            </w:r>
          </w:p>
        </w:tc>
        <w:tc>
          <w:tcPr>
            <w:tcW w:w="567" w:type="dxa"/>
            <w:vAlign w:val="center"/>
          </w:tcPr>
          <w:p w:rsidR="001F2639" w:rsidRDefault="00F31455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2639" w:rsidRDefault="00F31455">
            <w:pPr>
              <w:pStyle w:val="TableTextReferee"/>
            </w:pPr>
            <w:r>
              <w:t>Квардаков Михаил</w:t>
            </w:r>
          </w:p>
        </w:tc>
      </w:tr>
    </w:tbl>
    <w:p w:rsidR="00F31455" w:rsidRDefault="00F31455"/>
    <w:sectPr w:rsidR="00F31455" w:rsidSect="00034616">
      <w:headerReference w:type="default" r:id="rId13"/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33" w:rsidRDefault="00CF7833">
      <w:pPr>
        <w:spacing w:after="0" w:line="240" w:lineRule="auto"/>
      </w:pPr>
      <w:r>
        <w:separator/>
      </w:r>
    </w:p>
  </w:endnote>
  <w:endnote w:type="continuationSeparator" w:id="0">
    <w:p w:rsidR="00CF7833" w:rsidRDefault="00CF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33" w:rsidRDefault="00CF7833">
      <w:pPr>
        <w:spacing w:after="0" w:line="240" w:lineRule="auto"/>
      </w:pPr>
      <w:r>
        <w:separator/>
      </w:r>
    </w:p>
  </w:footnote>
  <w:footnote w:type="continuationSeparator" w:id="0">
    <w:p w:rsidR="00CF7833" w:rsidRDefault="00CF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9569"/>
    </w:tblGrid>
    <w:tr w:rsidR="00923842" w:rsidTr="00923842">
      <w:trPr>
        <w:trHeight w:val="2967"/>
        <w:jc w:val="center"/>
      </w:trPr>
      <w:tc>
        <w:tcPr>
          <w:tcW w:w="9569" w:type="dxa"/>
          <w:vAlign w:val="center"/>
        </w:tcPr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923842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923842" w:rsidRDefault="00923842" w:rsidP="00923842">
          <w:pPr>
            <w:pStyle w:val="TableText"/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3664"/>
    </w:tblGrid>
    <w:tr w:rsidR="00923842" w:rsidTr="00923842">
      <w:trPr>
        <w:trHeight w:val="2678"/>
        <w:jc w:val="center"/>
      </w:trPr>
      <w:tc>
        <w:tcPr>
          <w:tcW w:w="13664" w:type="dxa"/>
          <w:vAlign w:val="center"/>
        </w:tcPr>
        <w:p w:rsidR="00923842" w:rsidRDefault="00923842">
          <w:pPr>
            <w:pStyle w:val="TableText"/>
            <w:jc w:val="right"/>
          </w:pP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923842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923842" w:rsidRPr="00923842" w:rsidRDefault="00923842" w:rsidP="00923842">
          <w:pPr>
            <w:jc w:val="center"/>
          </w:pP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14479"/>
    </w:tblGrid>
    <w:tr w:rsidR="00923842" w:rsidTr="00923842">
      <w:trPr>
        <w:trHeight w:val="2678"/>
        <w:jc w:val="center"/>
      </w:trPr>
      <w:tc>
        <w:tcPr>
          <w:tcW w:w="14479" w:type="dxa"/>
          <w:vAlign w:val="center"/>
        </w:tcPr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 xml:space="preserve">ОФСОО "Всероссийская Федерация </w:t>
          </w:r>
          <w:proofErr w:type="spellStart"/>
          <w:r w:rsidRPr="00333EC3">
            <w:rPr>
              <w:rFonts w:ascii="Times New Roman" w:hAnsi="Times New Roman" w:cs="Times New Roman"/>
              <w:lang w:val="ru-RU"/>
            </w:rPr>
            <w:t>боулспорта</w:t>
          </w:r>
          <w:proofErr w:type="spellEnd"/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Региональная общественная организация «Клуб Парсек»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lang w:val="ru-RU"/>
            </w:rPr>
          </w:pPr>
          <w:r w:rsidRPr="00333EC3">
            <w:rPr>
              <w:rFonts w:ascii="Times New Roman" w:hAnsi="Times New Roman" w:cs="Times New Roman"/>
              <w:lang w:val="ru-RU"/>
            </w:rPr>
            <w:t>СК «Старт» АО «НПЦАП» имени академика Н.А. Пилюгина</w:t>
          </w:r>
        </w:p>
        <w:p w:rsidR="00923842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Т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радиционный турнир по 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боулспорту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 xml:space="preserve"> 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«</w:t>
          </w:r>
          <w:r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ОСЕННИЙ ВЫХОДНОЙ</w:t>
          </w:r>
          <w:r w:rsidRPr="00333EC3">
            <w:rPr>
              <w:rFonts w:ascii="Times New Roman" w:hAnsi="Times New Roman" w:cs="Times New Roman"/>
              <w:b/>
              <w:bCs/>
              <w:color w:val="000000"/>
              <w:sz w:val="36"/>
              <w:szCs w:val="36"/>
              <w:lang w:val="ru-RU"/>
            </w:rPr>
            <w:t>»</w:t>
          </w:r>
        </w:p>
        <w:p w:rsidR="00923842" w:rsidRPr="00333EC3" w:rsidRDefault="00923842" w:rsidP="00923842">
          <w:pPr>
            <w:pStyle w:val="TableText"/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</w:pP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Москва, ул. Введенского, д.1, стр.28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                         </w:t>
          </w:r>
          <w:r w:rsidRPr="00333EC3">
            <w:rPr>
              <w:rFonts w:ascii="Times New Roman" w:hAnsi="Times New Roman" w:cs="Times New Roman"/>
              <w:bCs/>
              <w:color w:val="000000"/>
              <w:sz w:val="28"/>
              <w:szCs w:val="28"/>
              <w:lang w:val="ru-RU"/>
            </w:rPr>
            <w:t xml:space="preserve">   21-22 сентября 2024</w:t>
          </w:r>
        </w:p>
        <w:p w:rsidR="00923842" w:rsidRDefault="00923842" w:rsidP="00923842">
          <w:pPr>
            <w:pStyle w:val="TableText"/>
          </w:pP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Бочче-</w:t>
          </w:r>
          <w:proofErr w:type="spellStart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раффа</w:t>
          </w:r>
          <w:proofErr w:type="spellEnd"/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(141 00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>1</w:t>
          </w:r>
          <w:r w:rsidRPr="00333EC3">
            <w:rPr>
              <w:rFonts w:ascii="Times New Roman" w:hAnsi="Times New Roman" w:cs="Times New Roman"/>
              <w:b/>
              <w:bCs/>
              <w:sz w:val="32"/>
              <w:szCs w:val="32"/>
              <w:lang w:val="ru-RU"/>
            </w:rPr>
            <w:t xml:space="preserve"> 1 8 1 1 Я)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9" w:rsidRDefault="001F2639">
    <w:pPr>
      <w:pStyle w:val="a5"/>
    </w:pPr>
  </w:p>
  <w:tbl>
    <w:tblPr>
      <w:tblStyle w:val="aff0"/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1F2639">
      <w:trPr>
        <w:jc w:val="center"/>
      </w:trPr>
      <w:tc>
        <w:tcPr>
          <w:tcW w:w="4819" w:type="dxa"/>
          <w:vAlign w:val="center"/>
        </w:tcPr>
        <w:p w:rsidR="001F2639" w:rsidRDefault="001F2639">
          <w:pPr>
            <w:pStyle w:val="TableText"/>
            <w:jc w:val="left"/>
          </w:pPr>
        </w:p>
      </w:tc>
      <w:tc>
        <w:tcPr>
          <w:tcW w:w="4819" w:type="dxa"/>
          <w:vAlign w:val="center"/>
        </w:tcPr>
        <w:p w:rsidR="001F2639" w:rsidRDefault="001F2639">
          <w:pPr>
            <w:pStyle w:val="TableText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F2639"/>
    <w:rsid w:val="0029639D"/>
    <w:rsid w:val="00326F90"/>
    <w:rsid w:val="00923842"/>
    <w:rsid w:val="00AA1D8D"/>
    <w:rsid w:val="00B47730"/>
    <w:rsid w:val="00CB0664"/>
    <w:rsid w:val="00CF7833"/>
    <w:rsid w:val="00E147AA"/>
    <w:rsid w:val="00F314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288699C-15A3-49E4-81D4-310051D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/>
      <w:sz w:val="20"/>
    </w:r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  <w:rPr>
      <w:rFonts w:ascii="Arial" w:hAnsi="Arial"/>
      <w:sz w:val="20"/>
    </w:r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A">
    <w:name w:val="Heading 1A"/>
    <w:basedOn w:val="1"/>
    <w:pPr>
      <w:spacing w:before="567" w:after="57" w:line="240" w:lineRule="auto"/>
      <w:jc w:val="center"/>
    </w:pPr>
    <w:rPr>
      <w:rFonts w:ascii="Arial" w:hAnsi="Arial"/>
      <w:color w:val="000000"/>
      <w:sz w:val="24"/>
    </w:rPr>
  </w:style>
  <w:style w:type="paragraph" w:customStyle="1" w:styleId="TableText">
    <w:name w:val="Table Text"/>
    <w:pPr>
      <w:jc w:val="center"/>
    </w:pPr>
    <w:rPr>
      <w:rFonts w:ascii="Arial" w:hAnsi="Arial"/>
      <w:sz w:val="20"/>
    </w:rPr>
  </w:style>
  <w:style w:type="paragraph" w:customStyle="1" w:styleId="TableHeader">
    <w:name w:val="Table Header"/>
    <w:basedOn w:val="TableText"/>
    <w:rPr>
      <w:b/>
    </w:rPr>
  </w:style>
  <w:style w:type="paragraph" w:customStyle="1" w:styleId="TableTextReferee">
    <w:name w:val="Table Text Referee"/>
    <w:basedOn w:val="TableTex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FA3B3-19B4-4307-88AF-31081F24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3</cp:revision>
  <dcterms:created xsi:type="dcterms:W3CDTF">2013-12-23T23:15:00Z</dcterms:created>
  <dcterms:modified xsi:type="dcterms:W3CDTF">2024-09-29T19:16:00Z</dcterms:modified>
  <cp:category/>
</cp:coreProperties>
</file>